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10 апреля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169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Юмагулова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Рената </w:t>
      </w:r>
      <w:r>
        <w:rPr>
          <w:rFonts w:ascii="Times New Roman CYR" w:eastAsia="Times New Roman CYR" w:hAnsi="Times New Roman CYR" w:cs="Times New Roman CYR"/>
          <w:b/>
          <w:bCs/>
        </w:rPr>
        <w:t>Рафизовича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4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12.08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Юмагулов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Р.Р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5rplc-18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086240000</w:t>
      </w:r>
      <w:r>
        <w:rPr>
          <w:rFonts w:ascii="Times New Roman" w:eastAsia="Times New Roman" w:hAnsi="Times New Roman" w:cs="Times New Roman"/>
          <w:sz w:val="25"/>
          <w:szCs w:val="25"/>
        </w:rPr>
        <w:t>367003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31.05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Юмагулов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Юмагулова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31.05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карточкой </w:t>
      </w:r>
      <w:r>
        <w:rPr>
          <w:rFonts w:ascii="Times New Roman" w:eastAsia="Times New Roman" w:hAnsi="Times New Roman" w:cs="Times New Roman"/>
          <w:sz w:val="25"/>
          <w:szCs w:val="25"/>
        </w:rPr>
        <w:t>операции с 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реестром правонарушений;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Юмагулов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Юмагулова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Р.Р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Юмагулова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Рената </w:t>
      </w:r>
      <w:r>
        <w:rPr>
          <w:rFonts w:ascii="Times New Roman CYR" w:eastAsia="Times New Roman CYR" w:hAnsi="Times New Roman CYR" w:cs="Times New Roman CYR"/>
          <w:b/>
          <w:bCs/>
        </w:rPr>
        <w:t>Рафизовича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трех</w:t>
      </w:r>
      <w:r>
        <w:rPr>
          <w:rFonts w:ascii="Times New Roman CYR" w:eastAsia="Times New Roman CYR" w:hAnsi="Times New Roman CYR" w:cs="Times New Roman CYR"/>
        </w:rPr>
        <w:t xml:space="preserve"> 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30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0412365400285001692620175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6rplc-36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7">
    <w:name w:val="cat-UserDefined grp-24 rplc-7"/>
    <w:basedOn w:val="DefaultParagraphFont"/>
  </w:style>
  <w:style w:type="character" w:customStyle="1" w:styleId="cat-UserDefinedgrp-25rplc-18">
    <w:name w:val="cat-UserDefined grp-25 rplc-18"/>
    <w:basedOn w:val="DefaultParagraphFont"/>
  </w:style>
  <w:style w:type="character" w:customStyle="1" w:styleId="cat-UserDefinedgrp-26rplc-36">
    <w:name w:val="cat-UserDefined grp-26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